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A1EF" w14:textId="77777777" w:rsidR="00972863" w:rsidRPr="00972863" w:rsidRDefault="00972863" w:rsidP="00972863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972863">
        <w:rPr>
          <w:rStyle w:val="Strong"/>
          <w:rFonts w:asciiTheme="majorHAnsi" w:hAnsiTheme="majorHAnsi" w:cstheme="majorHAnsi"/>
          <w:sz w:val="48"/>
          <w:szCs w:val="48"/>
          <w:lang w:val="ru-RU"/>
        </w:rPr>
        <w:t>Есть ясный лучший мир иной,</w:t>
      </w:r>
      <w:r w:rsidRPr="00972863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72863">
        <w:rPr>
          <w:rStyle w:val="Strong"/>
          <w:rFonts w:asciiTheme="majorHAnsi" w:hAnsiTheme="majorHAnsi" w:cstheme="majorHAnsi"/>
          <w:sz w:val="48"/>
          <w:szCs w:val="48"/>
          <w:lang w:val="ru-RU"/>
        </w:rPr>
        <w:t>Где слёз никто не льёт,</w:t>
      </w:r>
      <w:r w:rsidRPr="00972863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72863">
        <w:rPr>
          <w:rStyle w:val="Strong"/>
          <w:rFonts w:asciiTheme="majorHAnsi" w:hAnsiTheme="majorHAnsi" w:cstheme="majorHAnsi"/>
          <w:sz w:val="48"/>
          <w:szCs w:val="48"/>
          <w:lang w:val="ru-RU"/>
        </w:rPr>
        <w:t>Там радость вечная царит,</w:t>
      </w:r>
      <w:r w:rsidRPr="00972863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72863">
        <w:rPr>
          <w:rStyle w:val="Strong"/>
          <w:rFonts w:asciiTheme="majorHAnsi" w:hAnsiTheme="majorHAnsi" w:cstheme="majorHAnsi"/>
          <w:sz w:val="48"/>
          <w:szCs w:val="48"/>
          <w:lang w:val="ru-RU"/>
        </w:rPr>
        <w:t>Хор ангелов поёт!</w:t>
      </w:r>
    </w:p>
    <w:p w14:paraId="18420E44" w14:textId="77777777" w:rsidR="00972863" w:rsidRPr="00972863" w:rsidRDefault="00972863" w:rsidP="00972863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972863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Припев:</w:t>
      </w:r>
      <w:r w:rsidRPr="00972863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72863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Сердце жаждет освобожденья,</w:t>
      </w:r>
      <w:r w:rsidRPr="00972863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72863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Туда стремятся все помышленья,</w:t>
      </w:r>
      <w:r w:rsidRPr="00972863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72863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Сердце рвётся в край блаженства,</w:t>
      </w:r>
      <w:r w:rsidRPr="00972863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72863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Чтоб узреть там лик Христа!</w:t>
      </w:r>
      <w:r w:rsidRPr="00972863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 </w:t>
      </w:r>
    </w:p>
    <w:p w14:paraId="392A10A8" w14:textId="77777777" w:rsidR="00972863" w:rsidRPr="00972863" w:rsidRDefault="00972863" w:rsidP="00972863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972863">
        <w:rPr>
          <w:rStyle w:val="Strong"/>
          <w:rFonts w:asciiTheme="majorHAnsi" w:hAnsiTheme="majorHAnsi" w:cstheme="majorHAnsi"/>
          <w:sz w:val="48"/>
          <w:szCs w:val="48"/>
          <w:lang w:val="ru-RU"/>
        </w:rPr>
        <w:t>Все радости там без конца</w:t>
      </w:r>
      <w:r w:rsidRPr="00972863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72863">
        <w:rPr>
          <w:rStyle w:val="Strong"/>
          <w:rFonts w:asciiTheme="majorHAnsi" w:hAnsiTheme="majorHAnsi" w:cstheme="majorHAnsi"/>
          <w:sz w:val="48"/>
          <w:szCs w:val="48"/>
          <w:lang w:val="ru-RU"/>
        </w:rPr>
        <w:t>Живущих в мире том,</w:t>
      </w:r>
      <w:r w:rsidRPr="00972863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72863">
        <w:rPr>
          <w:rStyle w:val="Strong"/>
          <w:rFonts w:asciiTheme="majorHAnsi" w:hAnsiTheme="majorHAnsi" w:cstheme="majorHAnsi"/>
          <w:sz w:val="48"/>
          <w:szCs w:val="48"/>
          <w:lang w:val="ru-RU"/>
        </w:rPr>
        <w:t>Там тьмы не будет никогда,</w:t>
      </w:r>
      <w:r w:rsidRPr="00972863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72863">
        <w:rPr>
          <w:rStyle w:val="Strong"/>
          <w:rFonts w:asciiTheme="majorHAnsi" w:hAnsiTheme="majorHAnsi" w:cstheme="majorHAnsi"/>
          <w:sz w:val="48"/>
          <w:szCs w:val="48"/>
          <w:lang w:val="ru-RU"/>
        </w:rPr>
        <w:t>Христом он озарен.</w:t>
      </w:r>
    </w:p>
    <w:p w14:paraId="1DCDE196" w14:textId="77777777" w:rsidR="00972863" w:rsidRPr="00972863" w:rsidRDefault="00972863" w:rsidP="00972863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972863">
        <w:rPr>
          <w:rStyle w:val="Strong"/>
          <w:rFonts w:asciiTheme="majorHAnsi" w:hAnsiTheme="majorHAnsi" w:cstheme="majorHAnsi"/>
          <w:sz w:val="48"/>
          <w:szCs w:val="48"/>
          <w:lang w:val="ru-RU"/>
        </w:rPr>
        <w:t>В чертог небес лишь тот войдет,</w:t>
      </w:r>
      <w:r w:rsidRPr="00972863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72863">
        <w:rPr>
          <w:rStyle w:val="Strong"/>
          <w:rFonts w:asciiTheme="majorHAnsi" w:hAnsiTheme="majorHAnsi" w:cstheme="majorHAnsi"/>
          <w:sz w:val="48"/>
          <w:szCs w:val="48"/>
          <w:lang w:val="ru-RU"/>
        </w:rPr>
        <w:t>Кого Христос простил,</w:t>
      </w:r>
      <w:r w:rsidRPr="00972863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72863">
        <w:rPr>
          <w:rStyle w:val="Strong"/>
          <w:rFonts w:asciiTheme="majorHAnsi" w:hAnsiTheme="majorHAnsi" w:cstheme="majorHAnsi"/>
          <w:sz w:val="48"/>
          <w:szCs w:val="48"/>
          <w:lang w:val="ru-RU"/>
        </w:rPr>
        <w:t>Кого Он спас и оправдал,</w:t>
      </w:r>
      <w:r w:rsidRPr="00972863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72863">
        <w:rPr>
          <w:rStyle w:val="Strong"/>
          <w:rFonts w:asciiTheme="majorHAnsi" w:hAnsiTheme="majorHAnsi" w:cstheme="majorHAnsi"/>
          <w:sz w:val="48"/>
          <w:szCs w:val="48"/>
          <w:lang w:val="ru-RU"/>
        </w:rPr>
        <w:t>И Кровию омыл.</w:t>
      </w:r>
    </w:p>
    <w:p w14:paraId="1566C4C5" w14:textId="005DC044" w:rsidR="000E07C9" w:rsidRPr="00972863" w:rsidRDefault="000E07C9" w:rsidP="00972863">
      <w:pPr>
        <w:rPr>
          <w:rFonts w:asciiTheme="majorHAnsi" w:hAnsiTheme="majorHAnsi" w:cstheme="majorHAnsi"/>
          <w:sz w:val="48"/>
          <w:szCs w:val="48"/>
          <w:lang w:val="ru-RU"/>
        </w:rPr>
      </w:pPr>
    </w:p>
    <w:sectPr w:rsidR="000E07C9" w:rsidRPr="0097286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4707857">
    <w:abstractNumId w:val="8"/>
  </w:num>
  <w:num w:numId="2" w16cid:durableId="780075116">
    <w:abstractNumId w:val="6"/>
  </w:num>
  <w:num w:numId="3" w16cid:durableId="2052194775">
    <w:abstractNumId w:val="5"/>
  </w:num>
  <w:num w:numId="4" w16cid:durableId="2012760091">
    <w:abstractNumId w:val="4"/>
  </w:num>
  <w:num w:numId="5" w16cid:durableId="544222783">
    <w:abstractNumId w:val="7"/>
  </w:num>
  <w:num w:numId="6" w16cid:durableId="544024824">
    <w:abstractNumId w:val="3"/>
  </w:num>
  <w:num w:numId="7" w16cid:durableId="421416025">
    <w:abstractNumId w:val="2"/>
  </w:num>
  <w:num w:numId="8" w16cid:durableId="62723182">
    <w:abstractNumId w:val="1"/>
  </w:num>
  <w:num w:numId="9" w16cid:durableId="38129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07C9"/>
    <w:rsid w:val="0015074B"/>
    <w:rsid w:val="0029639D"/>
    <w:rsid w:val="00326F90"/>
    <w:rsid w:val="0097286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0B9E0FE-6337-4137-8A99-B4C46C8E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97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2024-02-27T03:23:00Z</dcterms:modified>
  <cp:category/>
</cp:coreProperties>
</file>